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5ae7" w14:textId="4ee5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Коргалжынского района от 15 июня 2015 года № 99 "Об утверждении положении о государственном учреждении "Коргалжынский районный отдел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1 февраля 2016 года № 20. Зарегистрировано Департаментом юстиции Акмолинской области 2 марта 2016 года № 5269. Утратило силу постановлением акимата Коргалжынского района Акмолинской области от 19 апреля 2016 года № 61/1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Коргалжынского района Акмолинской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61/1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от 15 июня 2015 года № 99 "Об утверждении положении о государственном учреждении "Коргалжынский районный отдел ветеринарии" (зарегестрировано № 4872 в Реестре государственной регистрации нормативных правовых актов, опубликовано в газете "Нұр-Қорғалжын" 30 июля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"Коргалжынский районный отдел ветеринарии",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 же других болезней животных;";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при выявлении на территориях ветеринарно–санитарного благополучия, а так 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 же сообщать об указанных фактах в уполномоченный государственный орган в области здравоохранения;".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Коргалжынского района Б.Сембаева.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