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567" w14:textId="a04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25 июля 2016 года № 1. Зарегистрировано Департаментом юстиции Акмолинской области 2 августа 2016 года № 5487. Утратило силу решением акима Аккольского сельского округа Зерендинского района Акмолинской области от 25 июля 2017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Аккольского сельского округа Зерендинского района Акмолинской области от 25.07.2017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Зерендинского района государственного учреждения "Зерендинская районная территориальная инспекция Комитета ветеринарного контроля и надзора Министерства сельского хозяйства Республики Казахстан" от 7 июля 2016 года № 230,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связи с возникновением болезни бруцеллез среди мелкого рогатого скота установить ограничительные мероприятия на территории села Молодежное Аккольского сельского округа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селького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"Зерендинская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"Зерендинское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