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cbf3" w14:textId="de1c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25 декабря 2015 года № 45-363 "О бюджете Зерендинского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27 декабря 2016 года № 9-77. Зарегистрировано Департаментом юстиции Акмолинской области 29 декабря 2016 года № 5654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от 25 декабря 2015 года № 45-363 "О бюджете Зерендинского района на 2016-2018 годы" (зарегистрировано в Реестре государственной регистрации нормативных правовых актов № 5191, опубликовано 22 января 2016 года в районных газетах "Зерделі–Зеренді", "Зерен")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бюджет Зерендинского района на 2016-2018 годы, согласно приложениям 1, 2 и 3 соответственно, в том числе на 2016 год в следующих объемах: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4 557 309,7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2 130 248,0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20 027,7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67 800,0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2 339 234,0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4 604 690,3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63 261,0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82 719,0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19 458,0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сальдо по операциям с финансовыми активами – - 13 026,0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13 026,0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-97 615,6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97 615,6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А.Тулебаева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А.Муратулы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"27" декабря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45-363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088"/>
        <w:gridCol w:w="820"/>
        <w:gridCol w:w="5345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4557309,7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142"/>
        <w:gridCol w:w="1143"/>
        <w:gridCol w:w="6082"/>
        <w:gridCol w:w="31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4604690,3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425 613,4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245 206,8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3285445,3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3259546,6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2814316,1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143 626,5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2012 - 2018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 - 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230 515,4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-97 615,6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45-363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8"/>
        <w:gridCol w:w="2602"/>
      </w:tblGrid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1 325 167,1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1 325 167,1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355 872,5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апробирование подушевого финансирования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районам и городам 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содержание штатной численности местных исполнительных органов по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установку дорожных знаков и указателей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районам и городам 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содержание штатной численности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бюджетных кредитов из республиканского бюджета бюджетам районов (городов областного значения)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поступлений трансфертов из бюджета района, в связи с передачей расходов, предусмотренных на осуществление образовательного процесса в организациях среднего образования для 10 - 11 классов в соответствии с государственными общеобязательными стандартами образования, для проведения апробации по внедрению подушевого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погашения основного долга по бюджетным кредитам, выделенных в 2010, 2011, 2012, 2013, 2014 и 2015 годах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вознаграждения по бюджетным кредитам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45-363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2"/>
        <w:gridCol w:w="3858"/>
      </w:tblGrid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264 394,9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264 394,9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приобретение электронных учебников для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районам (городов областного значения) на развитие жилищно-коммунального хозяйства населенных пунктов на подготовку к отопительному сезону теплоснабжающим предприятиям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возмещение (до 50%) стоимости сельскохозяйственных животных (крупного и мелкого рогатого скота) больных бруцеллезом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 на проведение мероприятий по очагам сибиреязвенных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трансфертов из областного бюджета на компенсацию потерь нижестоящих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трансфертов из областного бюджета на выплату единовременной материальной помощи к 71-годовщине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проведением государственной экспертизы на строительство разводящих сетей водопровода и канализации в п. Акколь 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45-363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села, сельских округов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552"/>
        <w:gridCol w:w="1553"/>
        <w:gridCol w:w="4307"/>
        <w:gridCol w:w="37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Викторовского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Зерендинского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Исаковского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Канай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Конысбайского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Кусепского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Кызылегисского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Кызылсаянского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Ортакского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Байтерекского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сельской местности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Малика Габдуллина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Садового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Сарыозекского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Сакена Сейфуллина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Симферопольского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Троицкого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Алексеевка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Айдабол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