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92f30" w14:textId="5b92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25 декабря 2015 года № 45-363 "О бюджете Зерендинского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23 ноября 2016 года № 7-50. Зарегистрировано Департаментом юстиции Акмолинской области 30 ноября 2016 года № 5608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2016-2018 годы" от 25 декабря 2015 года № 45-363 (зарегистрировано в Реестре государственной регистрации нормативных правовых актов № 5191, опубликовано 22 января 2016 года в районных газетах "Зерделі–Зеренді", "Зерен")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Зерендинского района на 2016-2018 годы,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4 491 362,7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2 130 248,0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20 027,7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67 800,0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2 273 287,0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4 538 743,3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63 261,0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82 719,0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19 458,0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сальдо по операциям с финансовыми активами – -13 026,0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13 026,0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 – -97 615,6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– 97 615,6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"23" ноября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1"/>
        <w:gridCol w:w="1127"/>
        <w:gridCol w:w="1127"/>
        <w:gridCol w:w="6000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4538743,3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410545,1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3216273,6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83349,0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2012 - 2018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благоустройство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объектов в рамках развития городов и сельских населенных пунктов по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95578,2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5851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1185"/>
        <w:gridCol w:w="1185"/>
        <w:gridCol w:w="5851"/>
        <w:gridCol w:w="32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3"/>
        <w:gridCol w:w="2397"/>
      </w:tblGrid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районам и городам 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содержание штатной численности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828 884,0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из бюджета района, в связи с передачей расходов, предусмотренных на осуществление образовательного процесса в организациях среднего образования для 10 - 11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2013, 2014 и 2015 годах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6"/>
        <w:gridCol w:w="3704"/>
      </w:tblGrid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района (городов областного значения) на развитие жилищно-коммунального хозяйства населенных пунктов 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(крупного и мелкого рогатого скота) больных бруцеллезом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компенсацию потерь нижестоящих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выплату единовременной материальной помощи к 71-годовщине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проведением государственной экспертизы на строительство разводящих сетей водопровода и канализации в п. Акколь Зерендинского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45-363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"/>
        <w:gridCol w:w="1552"/>
        <w:gridCol w:w="1553"/>
        <w:gridCol w:w="4307"/>
        <w:gridCol w:w="37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