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8cf" w14:textId="3af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 июля 2016 года № А-5/326. Зарегистрировано Департаментом юстиции Акмолинской области 25 июля 2016 года № 5475.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Зерендинского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Зерендинского района Акмолинской области от 06.01.2020 </w:t>
      </w:r>
      <w:r>
        <w:rPr>
          <w:rFonts w:ascii="Times New Roman"/>
          <w:b w:val="false"/>
          <w:i w:val="false"/>
          <w:color w:val="000000"/>
          <w:sz w:val="28"/>
        </w:rPr>
        <w:t>№ А-1/5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бюджета Зерендинского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Зерендинского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Зерендинского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А-5/326 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Зерендинского района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Расходы, производимые за счет целевых трансфертов и бюджетные кредиты из вышестоящих бюджетов.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