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cdc0e" w14:textId="1ecdc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4 марта 2015 года № 35-280 "Об определении порядка и размера оказания жилищной помощи в Зерендинском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22 января 2016 года № 47-377. Зарегистрировано Департаментом юстиции Акмолинской области 12 февраля 2016 года № 5244. Утратило силу решением Зерендинского районного маслихата Акмолинской области от 6 февраля 2017 года № 10-82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Зерендинского районного маслихата Акмолинской области от 06.02.2017 </w:t>
      </w:r>
      <w:r>
        <w:rPr>
          <w:rFonts w:ascii="Times New Roman"/>
          <w:b w:val="false"/>
          <w:i w:val="false"/>
          <w:color w:val="ff0000"/>
          <w:sz w:val="28"/>
        </w:rPr>
        <w:t>№ 10-82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"Об определении порядка и размера оказания жилищной помощи в Зерендинском районе" от 4 марта 2015 года № 35-280 (зарегистрировано в Реестре государственной регистрации нормативных правовых актов № 4728, опубликовано 10 апреля 2015 года в районных газетах "Зерделі–Зеренді", "Зерен"),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"В соответствии со статьей 97 Закона Республики Казахстан от 16 апреля 1997 года "О жилищных отношениях", статьей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30 декабря 2009 года № 2314 "Об утверждении Правил предоставления жилищной помощи",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Прием заявлений и выдача результатов оказания государственной услуги осуществляется согласно стандарта государственной услуги "Назначение жилищной помощи", утвержденного приказом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"22" января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