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c4c4" w14:textId="3e7c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17 августа 2016 года № 6С-6-8. Зарегистрировано Департаментом юстиции Акмолинской области 20 сентября 2016 года № 5537. Утратило силу решением Жаксынского районного маслихата Акмолинской области от 16 марта 2018 года № 6С-21-2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Жаксынского районного маслихата Акмолинской области от 16.03.2018 </w:t>
      </w:r>
      <w:r>
        <w:rPr>
          <w:rFonts w:ascii="Times New Roman"/>
          <w:b w:val="false"/>
          <w:i w:val="false"/>
          <w:color w:val="ff0000"/>
          <w:sz w:val="28"/>
        </w:rPr>
        <w:t>№ 6С-21-2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Казахстана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Жаксынского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 по Жаксынскому району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08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