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ef8d" w14:textId="db2e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22 июня 2016 года № а-6/162. Зарегистрировано Департаментом юстиции Акмолинской области 28 июля 2016 года № 5485. Утратило силу постановлением акимата Жаксынского района Акмолинской области от 23 апреля 2025 года № а-2/66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Жаксынского района Акмолинской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а-2/66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районного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Жаксынского района Сейдахметову Л.Ш.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заинтересованности государства в дальнейшем контроле над объектом государственной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сохранения контроля со стороны государства на определенный период времени путем установления условий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тендера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