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8cc7" w14:textId="b198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Жаксынского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26 апреля 2016 года № 6С-2-6. Зарегистрировано Департаментом юстиции Акмолинской области 24 мая 2016 года № 5376. Утратило силу решением Жаксынского районного маслихата Акмолинской области от 31 марта 2017 года № 6ВС-11-2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Жаксынского районного маслихата Акмолинской области от 31.03.2017 </w:t>
      </w:r>
      <w:r>
        <w:rPr>
          <w:rFonts w:ascii="Times New Roman"/>
          <w:b w:val="false"/>
          <w:i w:val="false"/>
          <w:color w:val="ff0000"/>
          <w:sz w:val="28"/>
        </w:rPr>
        <w:t>№ 6BC-11-2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Жаксынского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6С-2-6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Жаксынского районного маслихата"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Жаксынского районного маслихата" (далее – аппарат районного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оценке. Состав комиссии по оценке создается секретарем Жаксынского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 Председателем комиссии по оценке является руководитель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руководитель организационно-контрольного отдела в должностные обязанности которого входят ведение кадровой работы маслихата (далее – руководитель организационно - контрольного отдела).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организационно-контрольный отдел. Второй экземпляр находится у руководителя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Руководитель организационно-контрольного отдела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организационно-контрольного отдела аппарата районного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Оценка исполнения должностных обязанностей складывается из базовых, поощрительных и штрафных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 - 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Источниками информации о фактах нарушения трудовой дисциплины служат документально подтвержденные сведения находящийся организационно-контрольном отделе.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руководителем организационно-контрольного отдела аппарата районного маслихата служащий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 Отказ служащего корпуса "Б" не может служить препятствием для направления документов на заседание Комиссии по оценке. В этом случае руководителем организационно - контрольного отдела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руководителем организационно-контрольного отдела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Заполненные оценочные листы направляются руководителю организационно-контрольного отдела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организационно - контрольного отдела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106 до 130 (включительно) баллов – "эффективно", свыше 130 баллов – "превосходно".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организационно-контрольного отдела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Руководитель организационно-контрольного отдела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организационно-контрольного отдела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руководителем организационно-контрольного отдела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организационно – контрольного органа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руководителем организационно-контрольного отдела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организационно-контрольном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591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6"/>
        <w:gridCol w:w="6674"/>
      </w:tblGrid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8"/>
        <w:gridCol w:w="6732"/>
      </w:tblGrid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_____________________________________Дата: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