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9292" w14:textId="ce19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6С-7/9. Зарегистрировано Департаментом юстиции Акмолинской области 16 января 2017 года № 5707. Утратило силу решением Жаркаинского районного маслихата Акмолинской области от 26 февраля 2018 года № 6С-19/7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6С-19/7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30 марта 2015 года № 5С-40/8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района" (зарегистрировано в Реестре государственной регистрации нормативных правовых актов № 4776, опубликовано 8 мая 2015 года в районных газетах "Жарқайың тынысы" и "Целинное знамя");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18 апреля 2016 года № 6С-2/2 "О внесении изменения и дополнений в решение Жаркаинского районного маслихата от 30 марта 2015 года № 5С-40/8 "О повышении ставки земельного налога и ставки единого земельного налога на не используемые земли сельскохозяйственного назначения Жаркаинского района" (зарегистрировано в Реестре государственной регистрации нормативных правовых актов № 5312, опубликовано 29 апреля 2016 года в районных газетах "Жарқайың тынысы" и "Целинное знамя").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