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9b7e4" w14:textId="829b7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Жаркаинского районного маслихата от 30 марта 2015 года № 5С-40/5 "Об определении порядка и размера оказания жилищной помощи малообеспеченным семьям (гражданам) проживающим в Жаркаинском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Жаркаинского районного маслихата Акмолинской области от 18 апреля 2016 года № 6С-2/4. Зарегистрировано Департаментом юстиции Акмолинской области 22 апреля 2016 года № 5311. Утратило силу решением Жаркаинского районного маслихата Акмолинской области от 24 декабря 2018 года № 6С-33/3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Жаркаинского районного маслихата Акмолинской области от 24.12.2018 </w:t>
      </w:r>
      <w:r>
        <w:rPr>
          <w:rFonts w:ascii="Times New Roman"/>
          <w:b w:val="false"/>
          <w:i w:val="false"/>
          <w:color w:val="000000"/>
          <w:sz w:val="28"/>
        </w:rPr>
        <w:t>№ 6С-33/3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№ 512 "О некоторых вопросах компенсации повышения тарифов абонентской платы за оказание услуг телекоммуникаций социально защищаемым гражданам",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помощи", Жаркаинский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Жаркаинского районного маслихата "Об определении порядка и размера оказания жилищной помощи малообеспеченным семьям (гражданам) проживающим в Жаркаинском районе" от 30 марта 2015 года № 5С-40/5 (зарегистрировано в Реестре государственной регистрации нормативных правовых актов № 4758, опубликовано 1 мая 2015 года в районной газете "Жарқайың тынысы" и 1 мая 2015 года в районной газете "Целинное знамя")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"2. Прием заявлений и выдача результатов оказания государственной услуги осуществляется согласно стандарту государственной услуги "Назначение жилищной помощи", утвержденного приказом Министра национальной экономики Республики Казахстан от 09 апреля 2015 года № 319 "Об утверждении стандартов государственных услуг в сфере жилищно-коммунального хозяйства.".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Ж.Мынбаев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Жаркаинского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А.Уисимбаев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18.04.2016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