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8026" w14:textId="e228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2016 года № 10/3. Зарегистрировано Департаментом юстиции Акмолинской области 13 января 2017 года № 5695.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3644167,4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834323,2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17225,1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2765585,1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3622775,8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2063632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2066965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40150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40150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(-2082390,4)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2082390,4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Есильского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2017 год из областного бюджета предусмотрена субвенция в сумме 2284038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погашение основного долга по бюджетным кредитам в 2017 году в сумме 3333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2017 год в сумме 6996,3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Есильского районного маслихата Акмолинской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Есильского районного маслихата Акмолинской области от 14.07.2017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бюджете района предусмотрены бюджетные программы города районного значения, поселка, сел, сельских округов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бюджете района предусмотрены трансферты органам местного самоуправления между городом районного значения, поселком, селами, сельскими округами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Есильского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26"/>
        <w:gridCol w:w="7190"/>
        <w:gridCol w:w="3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3644167,4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834323,2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2383572,4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2082390,4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0"/>
        <w:gridCol w:w="3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1 779 618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0"/>
        <w:gridCol w:w="3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2 349 858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Есильского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0"/>
        <w:gridCol w:w="6790"/>
      </w:tblGrid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2096011,8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9427,6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7030,9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2066965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водоотведения, в том числе: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Есильского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392350,3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971,8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Есильского районного маслихата Акмолинской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195107,4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сел, сельских округов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поселком, селами, сельскими округами на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Есильского районного маслихата Акмолинской области от 14.07.2017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поселком, селами, сельскими округами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городом районного значения, поселком, селами, сельскими округами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4"/>
        <w:gridCol w:w="7666"/>
      </w:tblGrid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