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f7f9" w14:textId="606f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источники их финансирования по Есильскому району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30 марта 2016 года № а-3/114. Зарегистрировано Департаментом юстиции Акмолинской области 11 апреля 2016 года № 5287. Утратило силу постановлением акимата Есильского района Акмолинской области от 29 апреля 2016 года № а-4/146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Есильского района Акмолинской области от 29.04.2016 </w:t>
      </w:r>
      <w:r>
        <w:rPr>
          <w:rFonts w:ascii="Times New Roman"/>
          <w:b w:val="false"/>
          <w:i w:val="false"/>
          <w:color w:val="ff0000"/>
          <w:sz w:val="28"/>
        </w:rPr>
        <w:t>№ а-4/146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Есильского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спрос и предложение на общественные работы по Есильскому району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участников и источники их финансирования по Есильскому району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акимата Есильского района возложить на заместителя акима Есильского района Сагнаева Г.Н.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 и распространяется на правоотношения,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а-3/114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 по Есильскому району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9"/>
        <w:gridCol w:w="5761"/>
        <w:gridCol w:w="2290"/>
        <w:gridCol w:w="2290"/>
      </w:tblGrid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Есиль Есильского района Акмолинской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Зареченского сельского округа Есильского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Двуреченского сельского округа Есильского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Интернационального сельского округа Есильского района Акмолинской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Красивинского сельского округа Есильского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Знаменского сельского округа Есильского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Красногорский Есильского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Аксай Есильского района Акмолинской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Бузулукского сельского округа Есильского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Жаныспайского сельского округа Есильского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Каракольского сельского округа Есильского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Курское Есильского района Акмолинской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Московское Есильского района Акмолинской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Орловка Есильского района Акмолинской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Раздольное Есильского района Акмолинской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Свободное Есильского района Акмолинской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Ярославка Есильского района Акмолинской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Юбилейного сельского округа Есильского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а-3/114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 по Еильскому району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2558"/>
        <w:gridCol w:w="2876"/>
        <w:gridCol w:w="2685"/>
        <w:gridCol w:w="1965"/>
        <w:gridCol w:w="873"/>
        <w:gridCol w:w="474"/>
      </w:tblGrid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Есиль Есильского района Акмолинской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ведение и регистрация входящих и исходящих документов и подшивка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 при проведении приписки допризывной молодежи, помощь в проведении призывной комиссии, разноска извещений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ремонтных работах зданий, дорог,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отопительной системе зданий, сооружений и других объектов социальной сферы во время отопительного сезона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Зареченского сельского округа Есильского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технической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Двуреченского сельского округа Есильского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ремонтных работах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Интернационального сельского округа Есильского района Акмолинской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отоплении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Красивинского сельского округа Есильского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 Знаменского сельского округа Есильского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Красногорский Есильского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ремонтных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Аксай Есильского района Акмолинской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Бузулукского сельского округа Есильского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отоплении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Жаныспайского сельского округа Есильского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Каракольского сельского округа Есильского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отоплении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Курское Есильского района Акмолинской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Московское Есильского района Акмолинской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Орловка Есильского района Акмолинской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Раздольное Есильского района Акмолинской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отоплении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Свободное Есильского района Акмолинской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Ярославка Есильского района Акмолинской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Юбилейного сельского округа Есильского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