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c8dd" w14:textId="bdbc8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24 декабря 2015 года № С-46/3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26 декабря 2016 года № С-8/2. Зарегистрировано Департаментом юстиции Акмолинской области 28 декабря 2016 года № 5637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 районном бюджете на 2016-2018 годы" от 24 декабря 2015 года № С-46/3 (зарегистрировано в Реестре государственной регистрации нормативных правовых актов № 5196, опубликовано 22 января 2016 года в районной газете "Жаңа дәуір" - "Сельская новь")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"1.Утвердить районный бюджет на 2016-2018 годы, согласно приложения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2 674 713,8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712 482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3 715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8 340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1 950 176,8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2 693 854,2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6 965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9 545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–2 580тысяч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- 26105,4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26105,4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Енбекшильдерского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"26"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634"/>
        <w:gridCol w:w="634"/>
        <w:gridCol w:w="7130"/>
        <w:gridCol w:w="32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,пени,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 )Национального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49"/>
        <w:gridCol w:w="1091"/>
        <w:gridCol w:w="1091"/>
        <w:gridCol w:w="5914"/>
        <w:gridCol w:w="29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2693854,2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180880,3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160880,3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в области общественного порядка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основного,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56475,8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 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70744,9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6"/>
        <w:gridCol w:w="3614"/>
      </w:tblGrid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должностными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книг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по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5"/>
        <w:gridCol w:w="4335"/>
      </w:tblGrid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единовременные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детскую юношескую спортивную школу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к 71- 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ремонт теплотрассы г.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, среднего и общего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005"/>
        <w:gridCol w:w="1426"/>
        <w:gridCol w:w="1426"/>
        <w:gridCol w:w="3954"/>
        <w:gridCol w:w="34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641"/>
        <w:gridCol w:w="775"/>
        <w:gridCol w:w="842"/>
        <w:gridCol w:w="842"/>
        <w:gridCol w:w="775"/>
        <w:gridCol w:w="775"/>
        <w:gridCol w:w="775"/>
        <w:gridCol w:w="775"/>
        <w:gridCol w:w="775"/>
        <w:gridCol w:w="775"/>
        <w:gridCol w:w="975"/>
        <w:gridCol w:w="975"/>
        <w:gridCol w:w="775"/>
        <w:gridCol w:w="775"/>
        <w:gridCol w:w="77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Заозерное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Валихановский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Краснофлотское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Ульгинский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066"/>
        <w:gridCol w:w="920"/>
        <w:gridCol w:w="847"/>
        <w:gridCol w:w="700"/>
        <w:gridCol w:w="847"/>
        <w:gridCol w:w="847"/>
        <w:gridCol w:w="847"/>
        <w:gridCol w:w="1066"/>
        <w:gridCol w:w="921"/>
        <w:gridCol w:w="848"/>
        <w:gridCol w:w="848"/>
        <w:gridCol w:w="848"/>
        <w:gridCol w:w="84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Кенащи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Ангалбатырский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