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628" w14:textId="28f8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24 декабря 2015 года № С-46/3 "О районном бюджете на 2016–2018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15 ноября 2016 года № С-6/2. Зарегистрировано Департаментом юстиции Акмолинской области 18 ноября 2016 года № 5595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 - "Сельская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2 645 261,6тысяч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724 157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19 650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5 730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1 895 724,6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2 664 400,9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–2 580тысяч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на 2016 год в сумме 100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тысяч тенге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09"/>
        <w:gridCol w:w="7387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6"/>
        <w:gridCol w:w="3614"/>
      </w:tblGrid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и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теплотрассы г.Степняк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426"/>
        <w:gridCol w:w="1426"/>
        <w:gridCol w:w="3954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64"/>
        <w:gridCol w:w="924"/>
        <w:gridCol w:w="764"/>
        <w:gridCol w:w="764"/>
        <w:gridCol w:w="924"/>
        <w:gridCol w:w="924"/>
        <w:gridCol w:w="924"/>
        <w:gridCol w:w="764"/>
        <w:gridCol w:w="924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75"/>
        <w:gridCol w:w="775"/>
        <w:gridCol w:w="842"/>
        <w:gridCol w:w="775"/>
        <w:gridCol w:w="641"/>
        <w:gridCol w:w="775"/>
        <w:gridCol w:w="775"/>
        <w:gridCol w:w="775"/>
        <w:gridCol w:w="775"/>
        <w:gridCol w:w="775"/>
        <w:gridCol w:w="908"/>
        <w:gridCol w:w="775"/>
        <w:gridCol w:w="775"/>
        <w:gridCol w:w="775"/>
        <w:gridCol w:w="775"/>
      </w:tblGrid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7"/>
        <w:gridCol w:w="9523"/>
      </w:tblGrid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