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45ef" w14:textId="7fb4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24 декабря 2015 года № С-46/3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22 июля 2016 года № С-3/4. Зарегистрировано Департаментом юстиции Акмолинской области 4 августа 2016 года № 5489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 районном бюджете на 2016-2018 годы" от 24 декабря 2015 года № С-46/3 (зарегистрировано в Реестре государственной регистрации нормативных правовых актов № 5196, опубликовано 22 января 2016 года в районной газете "Жаңа дәуір", 22 января 2016 года в районной газете "Сельская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2 661 336,1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787 974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1 861 799,1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2 680 475,4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6 965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–2 580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- 26104,3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26104,3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Утвердить резерв местного исполнительного органа на 2016 год в сумме 12 507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А.Бочковский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июля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 2016 года № 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С-46/3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838"/>
        <w:gridCol w:w="5465"/>
        <w:gridCol w:w="4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 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 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5914"/>
        <w:gridCol w:w="2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основного,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С-46/3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5"/>
        <w:gridCol w:w="3125"/>
      </w:tblGrid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должностными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и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С-46/3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5"/>
        <w:gridCol w:w="4335"/>
      </w:tblGrid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детскую юношескую спортивную школу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 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,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июля2016 года № 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С-46/3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503"/>
        <w:gridCol w:w="1503"/>
        <w:gridCol w:w="4169"/>
        <w:gridCol w:w="3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657"/>
        <w:gridCol w:w="794"/>
        <w:gridCol w:w="657"/>
        <w:gridCol w:w="657"/>
        <w:gridCol w:w="794"/>
        <w:gridCol w:w="794"/>
        <w:gridCol w:w="794"/>
        <w:gridCol w:w="794"/>
        <w:gridCol w:w="795"/>
        <w:gridCol w:w="795"/>
        <w:gridCol w:w="795"/>
        <w:gridCol w:w="795"/>
        <w:gridCol w:w="795"/>
        <w:gridCol w:w="795"/>
        <w:gridCol w:w="79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764"/>
        <w:gridCol w:w="764"/>
        <w:gridCol w:w="764"/>
        <w:gridCol w:w="924"/>
        <w:gridCol w:w="924"/>
        <w:gridCol w:w="924"/>
        <w:gridCol w:w="924"/>
        <w:gridCol w:w="764"/>
        <w:gridCol w:w="925"/>
        <w:gridCol w:w="925"/>
        <w:gridCol w:w="925"/>
        <w:gridCol w:w="9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