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c61" w14:textId="f78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Койтасского сельского округа Ерейментауского района Акмолинской области от 22 сентября 2010 года № 5 "Об установлении ограничительных мероприятий по бруцеллезу в Койтасском сельском округе"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Койтасского сельского округа Ерейментауского района Акмолинской области от 22 декабря 2016 года № 6. Зарегистрировано Департаментом юстиции Акмолинской области 6 января 2017 года № 5668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 Койтасского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Койтасского сельского округа Ерейментауского района Акмолинской области от 22 сентября 2010 года № 5 "Об установлении ограничительных мероприятий по бруцеллезу в Койтасском сельском округе" (зарегистрировано в Реестре государственной регистрации нормативных правовых актов № 1-9-159, опубликовано 16 октября 2010 года в газетах "Ереймен",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Койтасского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ветеринарии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"Ерейментауское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