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489b1" w14:textId="58489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совместное постановление акимата Ерейментауского района от 27 июня 2014 года № а-6/317 и решение Ерейментауского районного маслихата от 27 июня 2014 года № 5С-28/7-14 "Об установлении границ (черты) сельских населенных пунктов Ерейментауского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Ерейментауского района Акмолинской области от 26 декабря 2016 года № а-12/551 и решение Ерейментауского районного маслихата Акмолинской области от 26 декабря 2016 года № 6С-10/6-16. Зарегистрировано Департаментом юстиции Акмолинской области 17 января 2017 года № 5713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Ерейментауского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Ерейментауский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совместное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Ерейментауского района от 27 июня 2014 года № а-6/317 и решение Ерейментауского районного маслихата от 27 июня 2014 года № 5С-28/7-14 "Об установлении границ (черты) сельских населенных пунктов Ерейментауского района" (зарегистрировано в Реестре государственной регистрации нормативных правовых актов № 4297, опубликовано 2 августа 2014 года в районной газете "Ереймен", 2 августа 2014 года в районной газете "Ерейментау")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совместному постановлению и решению слова "Аксуатский аульный округ" заменить словами "село Аксуат";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совместному постановлению и решению на русском языке слова "Аул Аксуат" заменить словами "село Аксуат", текст на государственном языке не изменяется.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совместное постановление и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Ерейментауского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Ерейментауского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А.Айтпаев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Ерейментауского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