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fca2" w14:textId="81df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28 декабря 2015 года № 5С-44/2-15 "О бюджете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22 декабря 2016 года № 6С-9/2-16. Зарегистрировано Департаментом юстиции Акмолинской области 26 декабря 2016 года № 5632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от 28 декабря 2015 года № 5С-44/2-15 "О бюджете района на 2016-2018 годы" (зарегистрировано в Реестре государственной регистрации нормативных правовых актов № 5194, опубликовано 16 января 2016 года в районной газете "Ереймен", 16 января 2016 года в районной газете "Ерейментау")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района на 2016-2018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3 686 431,4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1 027 487,7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2 642,3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9 400,0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2 646 901,4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3 698 050,5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9 684,1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– 14 744,0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5 059,9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42 827,6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42 827,6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- 64 130,8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64 130,8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№6С-9/2-16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№5С-44/2-15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20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3 686 431,4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1 027 487,7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620 809,2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32 214,2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2 646 901,4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2 646 901,4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2 646 901,4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102"/>
        <w:gridCol w:w="1102"/>
        <w:gridCol w:w="5977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3 698 050,5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323 042,9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81 778,1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80 375,3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171 261,2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2 329 430,8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2 173 396,8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1 710 120,5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181 746,0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56 092,9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95 987,1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95 987,1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135 699,5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129 780,5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31 454,8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416 292,9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385 621,9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196 365,0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194 410,8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93 929,8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38 225,7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26 614,8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158 908,4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117 917,7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с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-64 130,8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64 130,8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6С-9/2-16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1"/>
        <w:gridCol w:w="4499"/>
      </w:tblGrid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339 879,9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223 879,9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99 680,4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очагам сибиреязвенных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капитальный ремонт Новомарковской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вводимой школы на 200 мест в городе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(городские)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71-годовщине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200 мест в городе Ерейментау 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 квартирного (арендного) коммунального жилого дома в городе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на реконструкцию котельной №5 и системы теплоснабжения города Ерейментау 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