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4c0a" w14:textId="ffb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ноября 2016 года № 6С-8/3-16. Зарегистрировано Департаментом юстиции Акмолинской области 6 декабря 2016 года № 5612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28 декабря 2015 года № 5С-44/2-15 "О бюджете района на 2016-2018 годы"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3 657 868,6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1 027 487,7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2 642,3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2 618 338,6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3 669 487,7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9 684,1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14 744,0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5 059,9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42 827,6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42 827,6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- 64 130,8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64 130,8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бюджете района на 2016 год предусмотрено погашение бюджетных кредитов в вышестоящий бюджет в сумме 5 060,1 тысячи тенге, в том числе погашение долга местного исполнительного органа перед вышестоящим бюджетом – 5 059,9 тысячи тенге, возврат неиспользованных бюджетных кредитов, выданных из местного бюджета – 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исполнительного органа района на 2016 год в сумме 3 402,5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3 657 868,6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2 618 338,6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2 315 465,1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4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1 061 932,5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804 959,5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 (Строительство инженерных сетей к 60-квартирному дому)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Новомарковской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1 018 ,4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200 мест в городе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реконструкцию котельной №5 и системы теплоснабжения города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5"/>
        <w:gridCol w:w="3647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Ерейментау, сельскими округами и селами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