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7552b" w14:textId="71755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Ерейментауского района от 29 августа 2013 года № А-9/443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в Ерейментауском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Ерейментауского района Акмолинской области от 13 сентября 2016 года № а-9/388. Зарегистрировано Департаментом юстиции Акмолинской области 12 октября 2016 года № 5564. Утратило силу постановлением акимата Ерейментауского района Акмолинской области от 12 октября 2017 года № а-10/335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Ерейментауского района Акмолинской области от 12.10.2017 </w:t>
      </w:r>
      <w:r>
        <w:rPr>
          <w:rFonts w:ascii="Times New Roman"/>
          <w:b w:val="false"/>
          <w:i w:val="false"/>
          <w:color w:val="ff0000"/>
          <w:sz w:val="28"/>
        </w:rPr>
        <w:t>№ а-10/335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 Закона Республики Казахстан от 27 июля 2007 года "Об образовании", акимат Ерейментауского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Ерейментауского района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в Ерейментауском районе" от 29 августа 2013 года № А-9/443 (зарегистрировано в Реестре государственной регистрации нормативных правовых актов № 3831, опубликовано в газетах "Ерейментау", "Ереймен" 19 октября 2013 года)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государственный образовательный </w:t>
      </w:r>
      <w:r>
        <w:rPr>
          <w:rFonts w:ascii="Times New Roman"/>
          <w:b w:val="false"/>
          <w:i w:val="false"/>
          <w:color w:val="000000"/>
          <w:sz w:val="28"/>
        </w:rPr>
        <w:t>заказ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дошкольное воспитание и обучение, размер подушевого финансирования и родительской платы в Ерейментауском районе, утвержденный 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А.Е.Альжанова.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Ерейментауского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Е.Нугманов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сентября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а-9/388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2013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а-9/443</w:t>
            </w:r>
          </w:p>
        </w:tc>
      </w:tr>
    </w:tbl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</w:t>
      </w:r>
      <w:r>
        <w:br/>
      </w:r>
      <w:r>
        <w:rPr>
          <w:rFonts w:ascii="Times New Roman"/>
          <w:b/>
          <w:i w:val="false"/>
          <w:color w:val="000000"/>
        </w:rPr>
        <w:t>на дошкольное воспитание и обучение, размер подушевого финансирования и родительской платы в Ерейментауском районе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4"/>
        <w:gridCol w:w="1398"/>
        <w:gridCol w:w="1277"/>
        <w:gridCol w:w="1645"/>
        <w:gridCol w:w="2684"/>
        <w:gridCol w:w="2684"/>
        <w:gridCol w:w="2318"/>
      </w:tblGrid>
      <w:tr>
        <w:trPr>
          <w:trHeight w:val="30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подушевого финансирования в дошкольных организациях в месяц (тенге)</w:t>
            </w:r>
          </w:p>
        </w:tc>
      </w:tr>
      <w:tr>
        <w:trPr>
          <w:trHeight w:val="30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Ерейментауский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пребывания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пребывания при школе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самостоятельный с неполным днем пребывания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пребывания при школе</w:t>
            </w:r>
          </w:p>
        </w:tc>
      </w:tr>
      <w:tr>
        <w:trPr>
          <w:trHeight w:val="30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23869,7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8460,8</w:t>
            </w:r>
          </w:p>
        </w:tc>
      </w:tr>
      <w:tr>
        <w:trPr>
          <w:trHeight w:val="30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23869,7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16921,6 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7"/>
        <w:gridCol w:w="2441"/>
        <w:gridCol w:w="2441"/>
        <w:gridCol w:w="2108"/>
        <w:gridCol w:w="1940"/>
        <w:gridCol w:w="1605"/>
        <w:gridCol w:w="1498"/>
      </w:tblGrid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месяц (тенге)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в месяц (тенге)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Ерейментауский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пребывания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пребывания при школе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самостоятельный с неполным днем пребывания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пребывания при школе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23869,7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8460,8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23869,7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16921,6 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