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06ab" w14:textId="0b00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марта 2016 года № 6С-1/8-16. Зарегистрировано Департаментом юстиции Акмолинской области 29 апреля 2016 года № 5329. Утратило силу решением Ерейментауского районного маслихата Акмолинской области от 28 февраля 2017 года № 6С-11/2-17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Ерейментауского районного маслихата Акмолинской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6С-11/2-17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6С-1/8-16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специалист, в должностные обязанности которого входит ведение кадровой работы аппарата Ерейментауского районного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5780"/>
        <w:gridCol w:w="3143"/>
      </w:tblGrid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5"/>
        <w:gridCol w:w="5865"/>
      </w:tblGrid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024"/>
        <w:gridCol w:w="1757"/>
        <w:gridCol w:w="1758"/>
        <w:gridCol w:w="2024"/>
        <w:gridCol w:w="1758"/>
        <w:gridCol w:w="1758"/>
        <w:gridCol w:w="478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5"/>
        <w:gridCol w:w="5865"/>
      </w:tblGrid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413"/>
        <w:gridCol w:w="3936"/>
        <w:gridCol w:w="1817"/>
        <w:gridCol w:w="1818"/>
        <w:gridCol w:w="906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5"/>
        <w:gridCol w:w="5865"/>
      </w:tblGrid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