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f67" w14:textId="ab8b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12 апреля 2016 года № 6С-2/2-16. Зарегистрировано Департаментом юстиции Акмолинской области 20 апреля 2016 года № 5297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2016-2018 годы" от 28 декабря 2015 года № 5С-44/2-15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3 372 910,0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875 739,0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2 484 800,0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3 426 486,7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11 940,0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15 908,0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- 66 386,7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66 386,7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бюджете района на 2016 год, в установленном законодательством порядке, используются свободные остатки бюджетных средств, образовавшиеся на 1 января 2016 года в сумме 54 446,7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"12" апреля 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>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3 426 486,7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2 133 097,6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5"/>
        <w:gridCol w:w="3647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