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b8a8d" w14:textId="9cb8a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Егиндыкольского района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18 мая 2016 года № 6С4-6. Зарегистрировано Департаментом юстиции Акмолинской области 8 июня 2016 года № 5412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Егиндыкольский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Егиндыкольского района на 2016 год, в виде подъемного пособия в сумме, равной семидесятикратному месячному расчетному показателю и бюджетного кредита для приобретения или строительства жилья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действия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М.Серикбаев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Егиндыкольского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Н.Тулепов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 мая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