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edb3c" w14:textId="1cedb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Егиндыкольского районного маслихата от 28 декабря 2015 года № 5С40-2 "О бюджете района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18 мая 2016 года № 6С4-5. Зарегистрировано Департаментом юстиции Акмолинской области 8 июня 2016 года № 5411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Егиндыкольский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"О бюджете района на 2016-2018 годы" от 28 декабря 2015 года № 5С40-2 (зарегистрировано в Реестре государственной регистрации нормативных правовых актов № 5218, опубликовано 25 января 2016 года в районной газете "Егіндікөл")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бюджет района на 2016-2018 годы согласно приложениям 1, 2,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1120527,8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164995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2369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4911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948252,8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1131599,3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5783,1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9545,1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3762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2050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2050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-18904,6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18904,6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9545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4908,8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14268,4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"6. Учесть, что в бюджете района на 2016 год предусмотрены суммы погашения основного долга по бюджетным кредитам, выделенных из республиканского бюджета в 2010, 2011, 2012, 2013, 2014 и 2015 годах для реализации мер социальной поддержки специалистов в сумме 4908,8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М.Серикбаев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Егиндыкольского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Н.Тулепов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 мая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6С4-5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5С40-2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956"/>
        <w:gridCol w:w="616"/>
        <w:gridCol w:w="6934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1120527,8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948252,8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948252,8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948252,8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3"/>
        <w:gridCol w:w="1226"/>
        <w:gridCol w:w="1226"/>
        <w:gridCol w:w="5944"/>
        <w:gridCol w:w="30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1131599,3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-18904,6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6С4-5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5С40-2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7"/>
        <w:gridCol w:w="4133"/>
      </w:tblGrid>
      <w:tr>
        <w:trPr>
          <w:trHeight w:val="30" w:hRule="atLeast"/>
        </w:trPr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обеспечение экономической стабильности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6С4-5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5С40-2</w:t>
            </w:r>
          </w:p>
        </w:tc>
      </w:tr>
    </w:tbl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6"/>
        <w:gridCol w:w="4254"/>
      </w:tblGrid>
      <w:tr>
        <w:trPr>
          <w:trHeight w:val="30" w:hRule="atLeast"/>
        </w:trPr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Егиндыколь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ремонт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Спиридоновка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ремонт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(до 50%) стоимости сельскохозяйственных животных (крупного и мелкого рогатого скота) больных бруцеллезом направленных на санитарный убой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передачей расходов детских юношеских спортивных школ из областного бюджета на районные бюджеты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электронными учебниками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сетей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выплату единовременной материальной помощи к 71-годовщине Победы в Великой Отечественной войне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6С4-5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5С40-2</w:t>
            </w:r>
          </w:p>
        </w:tc>
      </w:tr>
    </w:tbl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 и сельских округов на 2016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644"/>
        <w:gridCol w:w="1612"/>
        <w:gridCol w:w="32"/>
        <w:gridCol w:w="4562"/>
        <w:gridCol w:w="32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9"/>
        <w:gridCol w:w="1450"/>
        <w:gridCol w:w="1450"/>
        <w:gridCol w:w="1450"/>
        <w:gridCol w:w="1450"/>
        <w:gridCol w:w="1450"/>
        <w:gridCol w:w="1200"/>
        <w:gridCol w:w="1200"/>
        <w:gridCol w:w="1451"/>
      </w:tblGrid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Спиридоновка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Бауманское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Буревестник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Егиндыколь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Жалманкулакский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Коржинколь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Узынколький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18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6С4-5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5С40-2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 местного самоуправления на 2016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1"/>
        <w:gridCol w:w="2001"/>
        <w:gridCol w:w="8298"/>
      </w:tblGrid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Спиридоновка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Бауманское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Буревестник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Егиндыколь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Жалманкулакский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Коржинколь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Узынкольский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