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1ed" w14:textId="1d79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2016 года № 6С-8/1. Зарегистрировано Департаментом юстиции Акмолинской области 13 января 2017 года № 5693.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4092313,6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–3337579,2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4163413,8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8384,5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16905,3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88083,6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6С-14/1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Буландынского районного маслихата Акмолинской области от 10.11.2017 </w:t>
      </w:r>
      <w:r>
        <w:rPr>
          <w:rFonts w:ascii="Times New Roman"/>
          <w:b w:val="false"/>
          <w:i w:val="false"/>
          <w:color w:val="000000"/>
          <w:sz w:val="28"/>
        </w:rPr>
        <w:t>№ 6С-15/1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08.12.2017 </w:t>
      </w:r>
      <w:r>
        <w:rPr>
          <w:rFonts w:ascii="Times New Roman"/>
          <w:b w:val="false"/>
          <w:i w:val="false"/>
          <w:color w:val="000000"/>
          <w:sz w:val="28"/>
        </w:rPr>
        <w:t>№ 6С-16/1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Буландынского районного маслихата Акмолинской области от 18.08.2017 </w:t>
      </w:r>
      <w:r>
        <w:rPr>
          <w:rFonts w:ascii="Times New Roman"/>
          <w:b w:val="false"/>
          <w:i w:val="false"/>
          <w:color w:val="000000"/>
          <w:sz w:val="28"/>
        </w:rPr>
        <w:t>№ 6С-13/3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10.11.2017 </w:t>
      </w:r>
      <w:r>
        <w:rPr>
          <w:rFonts w:ascii="Times New Roman"/>
          <w:b w:val="false"/>
          <w:i w:val="false"/>
          <w:color w:val="000000"/>
          <w:sz w:val="28"/>
        </w:rPr>
        <w:t>№ 6С-15/1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2017 год субвенцию, передаваемую из областного бюджета в сумме 2583148,0 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2017 год резерв местного исполнительного органа района в сумме 14000,0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объемы трансфертов, передаваемых из районного бюджета органам местного самоуправления в сумме 47928,1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города 39616,1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Даниловскому сельскому округу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656,0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10.11.2017 </w:t>
      </w:r>
      <w:r>
        <w:rPr>
          <w:rFonts w:ascii="Times New Roman"/>
          <w:b w:val="false"/>
          <w:i w:val="false"/>
          <w:color w:val="000000"/>
          <w:sz w:val="28"/>
        </w:rPr>
        <w:t>№ 6С-15/1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2017 год целевые трансферты в сумме 754431,2 тысяча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204936,2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106266,9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16905,3 тысяч тенге на увеличение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44484,6 тысячи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36054,9 тысячи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1224,5 тысячи тенге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39872,0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13990,0 тысяч тенге на развитие рынка труда, в том числе: 5055,0 тысяч тенге на частичное субсидирование заработной платы, 6467,0 тысяч тенге на молодежную практику и 2468,0 тысяч тенге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тысяч тенге на размещение государственного социального заказа в неправительственных организациях, в том числе: 1613,0 тысяч тенге на оказание специальных социальных услуг престарелым и инвалидам в условиях полустационара и в условиях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6542,0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7843,0 тысячи тенге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5585,0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509623,0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44697,0 тысяч тенге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1593,7 тысячи тенге на проведение мероприятий по государственному языку для учащихся школ некоренной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33909,6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3782,0 тысячи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7560,0 тысяч тенге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21942,7 тысячи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293758,4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24286,0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1293,6 тысячи тенге на обучение педагогов школ на семинарах по превенции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36800,0 тысяч тенге на ремонт системы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6С-16/1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составе поступлений районного бюджета на 2017 год бюджетные кредиты из областного бюджета в сумме 11229,4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6С-14/1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2017 год предусмотрено погашение бюджетных кредитов в областной бюджет в сумме 2923,0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в городе, города районного значения, поселка, села, сельского округа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8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6С-16/1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2625215,5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2"/>
        <w:gridCol w:w="5347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Буландынского районного маслихата Акмолинской области от 19.04.2017 </w:t>
      </w:r>
      <w:r>
        <w:rPr>
          <w:rFonts w:ascii="Times New Roman"/>
          <w:b w:val="false"/>
          <w:i w:val="false"/>
          <w:color w:val="ff0000"/>
          <w:sz w:val="28"/>
        </w:rPr>
        <w:t>№ 6С-10/1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21"/>
        <w:gridCol w:w="1341"/>
        <w:gridCol w:w="1341"/>
        <w:gridCol w:w="5348"/>
        <w:gridCol w:w="328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10.11.2017 </w:t>
      </w:r>
      <w:r>
        <w:rPr>
          <w:rFonts w:ascii="Times New Roman"/>
          <w:b w:val="false"/>
          <w:i w:val="false"/>
          <w:color w:val="ff0000"/>
          <w:sz w:val="28"/>
        </w:rPr>
        <w:t>№ 6С-15/1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1"/>
        <w:gridCol w:w="975"/>
        <w:gridCol w:w="975"/>
        <w:gridCol w:w="975"/>
        <w:gridCol w:w="975"/>
        <w:gridCol w:w="708"/>
        <w:gridCol w:w="708"/>
        <w:gridCol w:w="708"/>
        <w:gridCol w:w="708"/>
        <w:gridCol w:w="708"/>
        <w:gridCol w:w="708"/>
        <w:gridCol w:w="708"/>
        <w:gridCol w:w="421"/>
        <w:gridCol w:w="421"/>
        <w:gridCol w:w="7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05"/>
        <w:gridCol w:w="1049"/>
        <w:gridCol w:w="1049"/>
        <w:gridCol w:w="1049"/>
        <w:gridCol w:w="1049"/>
        <w:gridCol w:w="1049"/>
        <w:gridCol w:w="905"/>
        <w:gridCol w:w="1049"/>
        <w:gridCol w:w="1049"/>
        <w:gridCol w:w="1049"/>
        <w:gridCol w:w="1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905"/>
        <w:gridCol w:w="1049"/>
        <w:gridCol w:w="1049"/>
        <w:gridCol w:w="1049"/>
        <w:gridCol w:w="1049"/>
        <w:gridCol w:w="1049"/>
        <w:gridCol w:w="905"/>
        <w:gridCol w:w="1049"/>
        <w:gridCol w:w="1049"/>
        <w:gridCol w:w="1049"/>
        <w:gridCol w:w="1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481"/>
        <w:gridCol w:w="1481"/>
        <w:gridCol w:w="1482"/>
        <w:gridCol w:w="1482"/>
        <w:gridCol w:w="1482"/>
        <w:gridCol w:w="568"/>
        <w:gridCol w:w="568"/>
        <w:gridCol w:w="568"/>
        <w:gridCol w:w="569"/>
        <w:gridCol w:w="569"/>
        <w:gridCol w:w="5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аульный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