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0ee6" w14:textId="30a0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23 декабря 2015 года № 5С-43/1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23 ноября 2016 года № 6С-7/3. Зарегистрировано Департаментом юстиции Акмолинской области 30 ноября 2016 года № 5604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2016-2018 годы" от 23 декабря 2015 года № 5С-43/1 (зарегистрировано в Реестре государственной регистрации нормативных правовых актов № 5195, опубликовано 22 января 2016 года в газете "Бұланды Таңы" и 22 января 2016 года в газете "Вести Бұланды жаршысы")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2016-2018 годы согласно приложениям 1, 2,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3561981,2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601679,0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32589,2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38794,0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2888919,0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3587999,7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8716,2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10959,1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2242,9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- -34734,7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34734,7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займов – 10959,0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2242,9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26018,6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"3) поступлений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продажа государственного имущества, закрепленного за государственными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продажа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продажа нематериальных активов";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первом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"40175,0" заменить на цифры "36775,0";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 втором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"28849,0" заменить на цифры "25449,0";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"6. Предусмотреть в районном бюджете на 2016 год целевые трансферты в сумме 1357882,0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целевые трансферты на развитие из республиканского бюджета в сумме 16993,0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16993,0 тысячи тенге на проектирование и (или) строительство, реконструкцию жилья коммунального жилищного фонда, в том числе: 16993,0 тысячи тенге на строительство жилья для очередников;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целевые трансферты на развитие из областного бюджета в сумме 56095,0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29500,0 тысяч тенге на строительство и реконструкцию объектов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15331,0 тысяча тенге на проектирование и (или) строительство, реконструкцию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5155,0 тысяч тенге на проектирование, развитие и (или) обустройство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6109,0 тысяч тенге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целевые текущие трансферты из республиканского бюджета в сумме 1054903,7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8683,0 тысячи тенге на внедрение обусловленной денежной помощи по проекту Өрлеу;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221784,7 тысячи тенге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261,0 тысяча тенге на установку дорожных знаков и указателей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613949,0 тысяч тенге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50299,0 тысяч тенге 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5806,0 тысяч тенге на увеличение норм обеспечения инвалидов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1117,0 тысяч тенге 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4416,0 тысяч тенге 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36250,0 тысяч тенге на обеспечение экономической стабильности;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1728,0 тысяч тенге на размещение государственного социального заказа в неправительственных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103666,0 тысяч тенге на содержание вновь вводимых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6944,0 тысячи тенге на создание цифровой образовательной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целевые текущие трансферты из областного бюджета в сумме 229890,3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50000,0 тысяч тенге на ремонт и содержание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33724,0 тысячи тенге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3000,0 тысячи тенге на возмещение (до 50%) стоимости сельскохозяйственных животных (крупного и мелкого рогатого скота) больных бруцеллезом направленных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4320,0 тысяч тенге на содержание ребенка (детей), переданного патронатным воспитателям;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1625,0 тысяч тенге на приобретение электронных учебников для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1150,9 тысяч тенге на выплату единовременной материальной помощи к 71-летию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39000,0 тысяч тенге на капитальный ремонт и укрепление материально-технической базы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73000,0 тысяч тенге на развитие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95,9 тысяч тенге на проведение мероприятий по очагам сибиреязвенных захоронений;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23974,5 тысячи тенге на развитие городов и сельских населенных пунктов в рамках Дорожной карты занятости 2020;";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"2286,0" заменить на цифры "2242,9";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7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К.Ташимова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ноября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5С-43/1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088"/>
        <w:gridCol w:w="820"/>
        <w:gridCol w:w="5345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3561981,2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75"/>
        <w:gridCol w:w="1175"/>
        <w:gridCol w:w="5907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3587999,7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2551284,2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1892293,3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-34734,7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5С-43/1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в городе, города районного значения, поселка, села, сельского округа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552"/>
        <w:gridCol w:w="1553"/>
        <w:gridCol w:w="4307"/>
        <w:gridCol w:w="37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7"/>
        <w:gridCol w:w="1811"/>
        <w:gridCol w:w="2098"/>
        <w:gridCol w:w="2098"/>
        <w:gridCol w:w="2098"/>
        <w:gridCol w:w="20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