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3554" w14:textId="f2f3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10 августа 2016 года № а-08/249. Зарегистрировано Департаментом юстиции Акмолинской области 6 сентября 2016 года № 5516.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9934), акимат Буландынского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Буландынского района Акмолинской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А-08/236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Буландынского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10.08.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а-08/249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трансферты органов местного самоуправления,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Целевые текущие трансферты, целевые трансферты на развитие, бюджетные кредиты из вышестоящего государственного бюджета.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