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2469" w14:textId="3ee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Буландынского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2016 года № 6С-2/2. Зарегистрировано Департаментом юстиции Акмолинской области 17 мая 2016 года № 5355. Утратило силу решением Буландынского районного маслихата Акмолинской области от 20 февраля 2017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6С–2/2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Буландынского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Буландынского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13. Зарегистрирован в Министерстве юстиции Республики Казахстан 31 декабря 2015 года № 12705. "О некоторых вопросах оценки деятельности административных государственных служащих", Буландынского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Комиссии по оценке, рабочим органом которой является сотрудник аппарата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аппарата Буландынского районного маслихата.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аппарата Буландынского районного маслихата. Второй экземпляр находится у руководителя аппарата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аппарата Буландынского районного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аппарата Буландынского районного маслихата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аппарата Буландынского районного маслихата, непосредственного руководителя служащего,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аппарата Буландынского районного маслихата и уполномоченным по этике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может служить препятствием для направления документов на заседание Комиссии по оценке. В этом случае сотрудник аппарата Буландынского районного маслихата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может служить препятствием для направления документов на заседание Комиссии по оценке. В этом случае сотрудник аппарата Буландынского районного маслихата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сотрудником аппарата Буландынского районного маслихата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аппарата Буландынского районного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аппарата Буландынского районного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аппарата Буландынского районного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–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аппарата Буландынского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аппарата Буландынского районного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аппарата Буландынского районного маслихата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аппарата Буландынского районного маслихата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сотрудником аппарата Буландынского районного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аппарата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