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8ea1" w14:textId="1278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10 апреля 2015 года № 5С-37/3 "Об определении порядка и размера оказания жилищной помощи малообеспеченным семьям (гражданам) проживающим в Буландынском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19 апреля 2016 года № 6С-2/5. Зарегистрировано Департаментом юстиции Акмолинской области 22 апреля 2016 года № 5303. Утратило силу решением Буландынского районного маслихата Акмолинской области от 11 января 2019 года № 6С-35/3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11.01.2019 </w:t>
      </w:r>
      <w:r>
        <w:rPr>
          <w:rFonts w:ascii="Times New Roman"/>
          <w:b w:val="false"/>
          <w:i w:val="false"/>
          <w:color w:val="ff0000"/>
          <w:sz w:val="28"/>
        </w:rPr>
        <w:t>№ 6С-35/3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предоставлении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определении порядка и размера оказания жилищной помощи малообеспеченным семьям (гражданам) проживающим в Буландынском районе" от 10 апреля 2015 года № 5С-37/3 (зарегистрировано в Реестре государственной регистрации нормативных правовых актов № 4781, опубликовано 15 мая 2015 года в районной газете "Бұланды Таңы" и 15 мая 2015 года в газете "Вести Бұланды жаршысы")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статьей 6 Закона Республики Казахстан от 23 января 2001 года "О местном государственном управлении и самоуправлении в Республики Казахстан", Законом Республики Казахстан от 16 апреля 1997 года "О жилищных отношениях",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№ 2314 "Об утверждении Правил предоставления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изложить в следующей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назначения жилищной помощи семья (гражданин) обращается в уполномоченный орган, осуществляющий назначение и выплату жилищной помощи, согласно постановления Правительства Республики Казахстан от 30 декабря 2009 года № 2314 "Об утверждении Правил предоставления жилищной помощи", через отдел Буландынского районного филиала некоммерческого акционерного общества Государственная корпорация "Правительство для граждан" или через веб-портал "электронного правительства" www.egov.kz, согласно Приказа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апреля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