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9a53" w14:textId="ae7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Астраханского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2016 года № 6С-14-2. Зарегистрировано Департаментом юстиции Акмолинской области 13 января 2017 года № 5691.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 – 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3426160,2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2812840,2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3497412,8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29334,5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40438,5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65274,3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65274,3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-165861,4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165861,4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Астраханского районного маслихата Акмолинской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6С-27-3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2017 год предусмотрены бюджетные субвенции, передаваемые из областного бюджета в бюджет района, в сумме 1914721,0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на 2017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2017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объеме районного бюджета на 2017 год предусмотрено погашение основного долга по бюджетным кредитам для реализации мер социальной поддержке специалистов в сумме 11104,0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2017 год в сумме 12237,4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Астраханского районного маслихата Акмолинской области от 27.09.2017 </w:t>
      </w:r>
      <w:r>
        <w:rPr>
          <w:rFonts w:ascii="Times New Roman"/>
          <w:b w:val="false"/>
          <w:i w:val="false"/>
          <w:color w:val="ff0000"/>
          <w:sz w:val="28"/>
        </w:rPr>
        <w:t>№ 6С-23-2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прилагаемый объем затрат местных бюджетных программ села,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2017 год предусмотрены трансферты органам местного самоуправления в сумме 12758,9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Астраханского районного маслихата Акмолинской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6С-25-2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Астраханского районного маслихата Акмолинской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6С-27-3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3426160,2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2812840,2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2812840,2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3497412,8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1930022,8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1869750,4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1428960,2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-165861,4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543"/>
        <w:gridCol w:w="31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543"/>
        <w:gridCol w:w="31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Астраханского районного маслихата Акмолинской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6С-27-3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3"/>
        <w:gridCol w:w="4757"/>
      </w:tblGrid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446520,2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29495,2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26734,2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2197,2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14138,6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(оказание специальных социальных услуг престарелым и инвалидам в условиях полустационара и в условиях на дому) 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учителям, прошедшим стажировку по языковым курсам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за замещение на период обучения основного сотрудника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376587,0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376587,0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Каменка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376587,0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Астраханского районного маслихата Акмолинской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6С-27-3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568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492037,0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287263,5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улиц села Жалтыр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отдельным категориям граждан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125043,3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Петровской средней школы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110718,6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11497,1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24151,4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1014,3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47972,0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165974,5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бесчердачной крыши здания государственного учреждения "Петровская средняя школа" на чердачную в селе Петровка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36-ти квартирному жилому дому в селе Астраханка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Каменка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Астраханского районного маслихата Акмолинской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6С-25-2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7"/>
        <w:gridCol w:w="5243"/>
        <w:gridCol w:w="36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226422,6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29371,3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8090,2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Астраханского районного маслихата Акмолинской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6С-25-2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2610,3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453,3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