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05797" w14:textId="81057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дополнительном регламентировании порядка проведения собраний, митингов, шествий, пикетов и демонстраций в Астраханском районе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Астраханского районного маслихата Акмолинской области от 26 августа 2016 года № 6С-8-8. Зарегистрировано Департаментом юстиции Акмолинской области 5 октября 2016 года № 5559. Утратило силу решением Астраханского районного маслихата Акмолинской области от 16 июля 2020 года № 6С-70-2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решением Астраханского районного маслихата Акмолинской области от 16.07.2020 </w:t>
      </w:r>
      <w:r>
        <w:rPr>
          <w:rFonts w:ascii="Times New Roman"/>
          <w:b w:val="false"/>
          <w:i w:val="false"/>
          <w:color w:val="000000"/>
          <w:sz w:val="28"/>
        </w:rPr>
        <w:t>№ 6С-70-2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17 марта 1995 года "О порядке организации и проведения мирных собраний, митингов, шествий, пикетов и демонстраций в Республике Казахстан", Астраханский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Дополнительно регламентировать порядок проведения собраний, митингов, шествий, пикетов и демонстраций в Астраханском районе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Астраханского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Д.Сагадатов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Астраханского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М.Қожахмет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Астраханского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Т.Ерсеитов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26.08.2016 г.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Астраханского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районного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26 августа 2016 года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6С-8-8</w:t>
            </w:r>
          </w:p>
        </w:tc>
      </w:tr>
    </w:tbl>
    <w:bookmarkStart w:name="z5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Дополнительный порядок проведения собраний, митингов, шествий, пикетов и демонстраций в Астраханском районе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Определить места проведения собраний и митингов на территории Астраханского района: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село Астраханка, центральная площадь села Астраханка;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село Астраханка, ипподром села Астраханка.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Определить маршрут проведения шествий и демонстраций на территории Астраханского района: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село Астраханка, от начала улицы Аль-Фараби до центральной площади села Астраханка;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село Астраханка, от центральной площади и далее по улице Джазина, поворот на улицу 9 мая до ипподрома села Астраханка.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Уполномоченным (организаторам) и участникам мероприятия не допускается участия в состоянии алкогольного и наркотического опьянения.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В целях обеспечения общественного порядка и безопасности участников пикета: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участники различных одиночных пикетов должны располагаться друг относительно друга на расстоянии не менее 50 метров или не быть в пределах прямой видимости;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в один и тот же день и время, на одном и том же объекте допускается проведение не более трех одиночных пикетов.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5. При пикетировании разрешается: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стоять, сидеть у пикетируемого объекта;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использовать средства наглядной агитации;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выкрикивать краткие лозунги, слоганы по теме пикета.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6. В случае, когда получен отказ акимата Астраханского района в проведении собрания, митинга, шествия, пикета и демонстрации или когда состоялось решение о его запрещении, уполномоченные (организаторы) обязаны незамедлительно принять меры по отмене всех подготовительных мероприятий и по надлежащему оповещению об этом потенциальных участников.</w:t>
      </w:r>
    </w:p>
    <w:bookmarkEnd w:id="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