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52b9" w14:textId="4085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Астраханского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июня 2016 года № 6С-5-6. Зарегистрировано Департаментом юстиции Акмолинской области 25 июля 2016 года № 5478. Утратило силу решением Астраханского районного маслихата Акмолинской области от 10.02.2017 № 6С-15-2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Астраханского районного маслихата Акмолинской области от 10.02.2017 </w:t>
      </w:r>
      <w:r>
        <w:rPr>
          <w:rFonts w:ascii="Times New Roman"/>
          <w:b w:val="false"/>
          <w:i w:val="false"/>
          <w:color w:val="ff0000"/>
          <w:sz w:val="28"/>
        </w:rPr>
        <w:t>№ 6С-15-2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служащи-их корпуса "Б", утвержденной приказом Министра по делам государственной службы Республики Казахстан от 29 декабря 2015 года № 13,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Астраханского районного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Д.Сагадатов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Астраханского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6С-5-6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Астраханского районного маслихата"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"Аппарат Астраханского районного маслихата" (далее–аппарат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Министра по делам государственной службы Республики Казахстан от 29 декабря 2015 года № 13 (зарегистрировано в Реестре государственной регистрации нормативных правовых актов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специалист аппарата районного маслихата в должностные обязанности которого входит ведение кадровой работы аппарата районного маслихата (далее – секретарь Комиссии).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Секретарь Комиссии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секретаря Комиссии,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секретарем Комиссии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Секретарь Комиссии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Ʃ кв =100+а–в,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Ʃ кв–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а-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в- штрафные баллы.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баллов до 105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секретарем Комиссии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Ʃ год = 0,3* Ʃ кв+0,6* Ʃ ИП+0,1* Ʃ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Ʃ год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Ʃкв–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ƩИП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Ʃ к–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Итоговая годовая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Секретарь Комиссии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