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d5a0" w14:textId="954d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25 декабря 2015 года № 5С-49-3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30 июня 2016 года № 6С-6-2. Зарегистрировано Департаментом юстиции Акмолинской области 13 июля 2016 года № 5443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районном бюджете на 2016-2018 годы" от 25 декабря 2015 года № 5С-49-3 (зарегистрированное в Реестре государственной регистрации нормативных правовых актов № 5212, опубликовано 29 января 2016 года в районной газете "Маяк")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 – 2018 годы,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2551558,2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504110,0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9385,0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9954,0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2028109,2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2584399,5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5879,0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15908,0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10029,0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9497,0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9497,0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 от продажи финансовых активов государства – 0,0 тысяч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-48217,3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48217,3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Д.Сагадатов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30.06.2016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6С-6-2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5С-49-3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847"/>
        <w:gridCol w:w="495"/>
        <w:gridCol w:w="7174"/>
        <w:gridCol w:w="32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2551558,2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2028109,2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2028109,2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2028109,2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75"/>
        <w:gridCol w:w="1175"/>
        <w:gridCol w:w="5907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2584399,5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1694504,8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1412628,3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 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органам местного 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-48217,3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2016 года № 6С-6-2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5С-49-3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8"/>
        <w:gridCol w:w="4592"/>
      </w:tblGrid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штатной численности местных исполнительных органов в области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штатной численности местных исполнительных органов в области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2016 года № 6С-6-2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№5С-49-3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5"/>
        <w:gridCol w:w="4335"/>
      </w:tblGrid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к 71 годовщине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текущий ремонт дорог улиц села Астраханка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расходов детских юношеских спортивных школ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установка искусственного покрытия для футбольного поля, легкоатлетических дорожек и трибун для зрителей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стадиона в селе Астраханка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(крупного и мелкого рогатого скота) больных бруцеллезом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2016 года № 6С-6-2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№5С-49-3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села, сельских округов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4"/>
        <w:gridCol w:w="1704"/>
        <w:gridCol w:w="4727"/>
        <w:gridCol w:w="41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