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743f" w14:textId="6317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2015 года № 5С-49-3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марта 2016 года № 6С-2-4. Зарегистрировано Департаментом юстиции Акмолинской области 26 апреля 2016 года № 5317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2016-2018 годы" от 25 декабря 2015 года № 5С-49-3 (зарегистрированное в Реестре государственной регистрации нормативных правовых актов № 5212, опубликовано 29 января 2016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–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2506755,0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504110,0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9385,0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1983306,0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2539596,3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9497,0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-48217,3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48217,3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31.03.2016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8"/>
        <w:gridCol w:w="4592"/>
      </w:tblGrid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1704"/>
        <w:gridCol w:w="4727"/>
        <w:gridCol w:w="41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