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7225" w14:textId="d3b7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Астраханского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19 января 2016 года № 5. Зарегистрировано Департаментом юстиции Акмолинской области 4 февраля 2016 года № 5241. Утратило силу постановлением акимата Астраханского района Акмолинской области от 19 апреля 2016 года №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Астраханского района Акмолинской области от 19.04.2016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группам, проживающим на территории Астраханского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 не работающие (более трех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старше 50 лет, зарегистрированные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больные туберкулезом, прошедшие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безработные лица,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прошедшие медико-социальную реабилитацию наркологические больные.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Астраханского района М.К.Кожахмет.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