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dae7" w14:textId="664d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сельского округа Акана Курманова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Акана Курманова Атбасарского района Акмолинской области от 28 декабря 2016 года № 1. Зарегистрировано Департаментом юстиции Акмолинской области 18 января 2017 года № 5721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 учетом мнения населения, на основании заключения заседания Акмолинской областной ономастической комиссии от 21 октября 2016 года, аким сельского округа Акана Курманова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1.Переименовать улицы: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села Акана Курманова: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№ 2 на улицу Достык;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3 на улицу Жибек жолы;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4 на улицу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№ 5 на улицу Жастар;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6 на улицу Женис;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№ 7 на улицу Тауелсиздик;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8 на улицу Болашак;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11 на улицу Ыбырай Алтынсарин;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12 на улицу Есиль;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села Косбармак: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1 на улицу Бирлик;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№ 2 на улицу Жайлау;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"28".12.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"28".12.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