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c6f2b" w14:textId="57c6f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Садовое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Покровского сельского округа Атбасарского района Акмолинской области от 28 декабря 2016 года № 2. Зарегистрировано Департаментом юстиции Акмолинской области 18 января 2017 года № 5720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самоуправлении в Республике Казахстан", от 8 декабря 1993 года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административно-территориальном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устройстве Республики Казахстан", с учетом мнения населения, на основании заключения заседания Акмолинской областной ономастической комиссии от 21 октября 2016 года, аким Покровского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Переименовать улицы села Садовое: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улицу № 1 на улицу Бирлик;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улицу № 2 на улицу Байтерек;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улицу № 3 на улицу Сарыарка;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улицу № 4 на улицу Хамит Ергалиев;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улицу № 5 на улицу Алихан Бокейханов;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оставляю за собой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Ж.Текенев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Исполняющая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руководителя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"Отдел культуры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развития языков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Атбасарского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Ж.Калиякбарова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"28".12.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"Отдел архитектуры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градостроительства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Атбасарского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М.Жанабаев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"28".12.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