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d572" w14:textId="ff2d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Полтавского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Полтавского сельского округа Атбасарского района Акмолинской области от 28 ноября 2016 года № 3. Зарегистрировано Департаментом юстиции Акмолинской области 28 декабря 2016 года № 5648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с учетом мнения населения, на основании заключения заседания Акмолинской областной ономастической комиссии от 19 декабря 2014 года, аким Полтавского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Полтавка Полтавского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1 на улицу Семена Петренко;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2 на улицу Тауельсиздик;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3 на улицу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4 на улицу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5 на улицу Ильяса Есенберлина;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Титовка села Титовка на улицу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Шункыркольского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 "Отдел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Ж.Калиякбарова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"28".11.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архитектуры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"28".11.2016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