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8411" w14:textId="d00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25 декабря 2013 года № 5С 21/7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2016 года № 6С 7/9. Зарегистрировано Департаментом юстиции Акмолинской области 13 января 2017 года № 5692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19 сентября 2016 года № А-11/451 и решением Акмолинского областного маслихата от 19 сентября 2015 года № 6С-5-4 "Об изменениях в административно-территориальном устройстве Атбасарского района Акмолинской области" (зарегистрировано в Реестре государственной регистрации нормативных правовых актов № 5578), Абасарский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 от 25 декабря 2013 года № 5С 21/7 (зарегистрировано в Реестре государственной регистрации нормативных правовых актов № 3993, опубликовано 7 февраля 2014 года в газетах "Атбасар", "Простор")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5С 1/7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Атбасарского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814"/>
        <w:gridCol w:w="5815"/>
        <w:gridCol w:w="361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пунктов, входящих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Новоалександровка (Новоалександровский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Акана Курманова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Борисовка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 (Полтавский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Титовка (Полтавский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Третьяковка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Сочинское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Новомариновка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Бейса Хазирета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Есенгельды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поселения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(Садубек)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(Каражар)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Новосельское (Пролетарка)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(разъезд № 86)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Новосельское (Людмиловка)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(Пригородное)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(Смирновка)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Радионовка (Ждановка)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(Каражар (Большой Мойнак)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исключенных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Акана Курманова (Николаевка)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Сепе (Теренсай)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(разъезд № 87)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(Кайракты)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