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69b2" w14:textId="5f96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2016 года № 6С 7/3. Зарегистрировано Департаментом юстиции Акмолинской области 5 января 2017 года № 5666.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и приложениях к решению слова "бюджет района", "бюджета района", "бюджете района" заменины словами "районный бюджет", "районного бюджета", "районном бюджете" решением Атбасарского районного маслихата Акмолинской области от 11.08.2017 </w:t>
      </w:r>
      <w:r>
        <w:rPr>
          <w:rFonts w:ascii="Times New Roman"/>
          <w:b w:val="false"/>
          <w:i w:val="false"/>
          <w:color w:val="ff0000"/>
          <w:sz w:val="28"/>
        </w:rPr>
        <w:t>№ 6С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5 840 554,1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1 288 393,0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9 180,2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105 116,2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4 437 864,7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5 846 253,9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5 536,5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8 977,5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10 550,0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10 550,0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-21 786,3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21 786,3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8 977,5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16 249,8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6С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2017 год предусмотрена субвенция, передаваемая из областного бюджета в сумме 2 118 529,0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2017 год в сумме 14 186,4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Атбасарского районного маслихата Акмолинской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6С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города районного значения, сел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2017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2017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2017 год предусмотрено распределение трансфертов органам местного самоуправления между городом районного значения, селами, сельскими округами,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2017 год предусмотрено погашение основного долга по бюджетным кредитам, выделенным в 2010-2016 годах для реализации мер социальной поддержки специалистов в сумме 3 441,0 тысяча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2017 год предусмотрено вознаграждение по бюджетным кредитам, выделенным из республиканского бюджета на проведение ремонта общего имущества кондоминиума в сумме 32,0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2017 год предусмотрено вознаграждение по бюджетным кредитам, выделенным из республиканского бюджета для реализации мер социальной поддержки специалистов в сумме 5,0 тысяч тенге.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специалистам в области социального обеспечения, образования и культуры, являющихся гражданскими служащими и работающим в сельской местности, 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6С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5 840 554,1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329 436,9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211"/>
        <w:gridCol w:w="126"/>
        <w:gridCol w:w="1212"/>
        <w:gridCol w:w="5573"/>
        <w:gridCol w:w="3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5 846 253,9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301 168,4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2 542 665,8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2 539 390,7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628 557,1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49 545,7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5 845,8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45 040,7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5 765,1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-21 786,3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Атбасарского районного маслихата Акмолинской области от 11.08.2017 </w:t>
      </w:r>
      <w:r>
        <w:rPr>
          <w:rFonts w:ascii="Times New Roman"/>
          <w:b w:val="false"/>
          <w:i w:val="false"/>
          <w:color w:val="ff0000"/>
          <w:sz w:val="28"/>
        </w:rPr>
        <w:t>№ 6С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4 313 349,0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4 313 349,0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2 038 545,0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3 690 591,0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1 419 195,0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3 690 591,0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6С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207 843,5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Атбасарского районного маслихата Акмолинской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6С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170 237,0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Атбасарского районного маслихата Акмолинской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6С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171 865,0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Атбасарского районного маслихата Акмолинской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6С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5"/>
        <w:gridCol w:w="4295"/>
      </w:tblGrid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949 862,0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сооружений села Садовое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184 616,0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микрорайне № 1 города Атбасар Атбасарского района, сети электроснабжения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микрорайне №1 города Атбасар Атбасарского района, сети теплоснабжения, в том числе: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130 051,0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130 051,0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микрорайоне № 1 города Атбасар Атбасарского района, сети связи, в том числе: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микрорайоне № 1 города Атбасар Атбасарского района, сети водоснабжения и водоотведения, в том числе: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374 986,0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374 986,0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58 857,8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13 562,5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расширение перечня технических вспомогательных (компенсаторных)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Атбасарского районного маслихата Акмолинской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6С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9"/>
        <w:gridCol w:w="4401"/>
      </w:tblGrid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250 044,6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инфраструктуры в северной части (на участке площадью 10,5 гектаров) в городе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5 338,7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сооружений села Садовое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подземного трубопровода теплоснабжения, пересекающего улицу Валиханова в городе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сети теплоснабжения над железнодорожной магистралью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Родионовской основной школы в селе Родионовка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проектно-сметной документации на строительство двенадцати сорокапятиквартирных жилых домов в городе Атбасар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42 611,1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экспертизы на строительство инженерно-коммуникационной инфраструктуры к сорокапятиквартирным жилым домам в городе Атбасар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20 784,9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микрорайне №1 города Атбасар Атбасарского района, сети теплоснабжения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14 449,9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микрорайоне № 1 города Атбасар Атбасарского района, сети связи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1 343,5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микрорайоне № 1 города Атбасар Атбасарского района, сети водоснабжения и водоотведения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41 666,1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микрорайне № 1 города Атбасар Атбасарского района, сети электроснабжения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1 060 571,3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улично-дорожный сети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противоэпизоотических мероприятий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49 545,7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Мариновского сельского Дома культуры в селе Мариновка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8 991,4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Дома культуры в селе Тельмана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Полтавского сельского Дома культуры в селе Полтавка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10 133,8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Дома культуры, расположенного по адресу: улица Стадионная, дом № 2 в селе Шуйское Макеевского сельского округа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353 393,0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38 862,4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23 328,5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43 098,8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снос аварийного и ветхого жилья в городе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бесперебойного теплоснабжения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вневедомственной комплексной экспертизы на проведение капитального ремонта первого этажа и подвала, благоустройство прилегающей к зданию территории здания средней школы № 1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5 438,6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зданий "Загородного оздоровительного комплекса "Ишим" при отделе образования Атбасарского района" и прилегающих к зданиям территорий в селе Сергеевка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1 724,8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единовременного пособия отдельным категориям граждан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187 791,6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домов, подвергшихся подтоплению в период паводка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селами, сельскими округами на 2017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Атбасарского районного маслихата Акмолинской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6С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7922"/>
      </w:tblGrid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3831"/>
        <w:gridCol w:w="3831"/>
        <w:gridCol w:w="1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