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da3c2" w14:textId="40da3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Атбасарского районного маслихата от 23 декабря 2015 года № 5С 35/2 "О бюджете района на 2016-2018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23 декабря 2016 года № 6С 7/2. Зарегистрировано Департаментом юстиции Акмолинской области 28 декабря 2016 года № 5644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Атбасарский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Атбасарского районного маслихата "О бюджете района на 2016-2018 годы" от 23 декабря 2015 года № 5С 35/2 (зарегистрировано в Реестре государственной регистрации нормативных правовых актов № 5193, опубликовано 29 января 2016 года в газетах "Атбасар", "Простор")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"1. Утвердить бюджет района на 2016-2018 годы согласно приложениям 1, 2 и 3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3 866 917,3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1 206 873,7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неналоговые поступления – 7 959,9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50 202,4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2 601 881,3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3 887 814,6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6 741,8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9 545,8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2 804,0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-27 639,1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финансирование дефицита (использование профицита) бюджета –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27 639,1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9 545,0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2 804,0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20 898,1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силу со дня государственной регистрации в Департаменте юстиции Акмолинской области и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Аксеитова С.К.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Атбасарского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Борумбаев Б.А.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Атбасарского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А.Н.Никишов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 декабря 2016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49"/>
        <w:gridCol w:w="790"/>
        <w:gridCol w:w="5153"/>
        <w:gridCol w:w="4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3 866 917,3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1 206 873,7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127 987,0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571 547,0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387 032,7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251 463,7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32 326,0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58 566,0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5 591,4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2 319,1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50 202,4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2 601 881,3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"/>
        <w:gridCol w:w="1102"/>
        <w:gridCol w:w="1102"/>
        <w:gridCol w:w="5976"/>
        <w:gridCol w:w="334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3 887 814,6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297 118,0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28 606,2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18 690,2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85 083,7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84 816,7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29 761,7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2 563 066,5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2 563 066,5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2 008 491,3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107 326,5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110 461,2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23 955,5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241 955,0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18 563,5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141 809,3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138 087,3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24 304,3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26 294,7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22 400,3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8 089,5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13 903,6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349 972,5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170 892,3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142 379,0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73 311,0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55 264,0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17 665,6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5 912,6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89 144,1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9 718,9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61 987,5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14 929,2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6 288,8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35 489,9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5 620,9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70 734,3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2 339,3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68 395,0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6 741,8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-27 639,1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27 639,1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 значения, сел и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1524"/>
        <w:gridCol w:w="1524"/>
        <w:gridCol w:w="4228"/>
        <w:gridCol w:w="39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212 276,4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144 473,4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7 217,9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7 958,9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8 245,9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7 969,5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7 782,6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9 813,3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8 195,9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9 195,7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17 800,9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Атбасар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Борисовка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Есенгельды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Макеевского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Мариновского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Новоалександровского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Новосельское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Акана Курманова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Покровского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Полтавского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Сепе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Сергеевского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Сочинское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Тельманского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Шункыркольского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Ярославского сельского округа Атбасарского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2016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6"/>
        <w:gridCol w:w="5124"/>
      </w:tblGrid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1 284 814,9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штатной численности местных исполнительных органов в области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240 941,0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установку дорожных знаков и указателей в местах расположения организаций, ориентированных на обслуживание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норм обеспечения инвалидов обязательными 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9 817,6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штатной численности местных исполнительных органов по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перехода на новую модель системы оплаты труда гражданских служащих, финансируемых из местных бюджетов, а также выплаты им ежемесячной надбавки за особые условия труда к должностным окладам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639 140,0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повышение уровня оплаты труда административных 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61 427,6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экономической стабильности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создание цифровой образовательной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2016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 7/2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Атбасарского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5С 35/2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2016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68"/>
        <w:gridCol w:w="4532"/>
      </w:tblGrid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тысячи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 на строительство инженерно-коммуникационной инфраструктуры в северной части (на участке площадью 10,5 га) в городе Атбасар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229 029,4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приобретение электронных учебников для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размешение государственного социального заказа на развитие служб "Инватакси"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средний ремонт улично-дорожной сети города Атбасар улицы Веденеева, улицы Л.Белаш, улицы Ауэзова (от магазина "Сити Центр" до автостанции)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завершение отопительного сезона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 выплату единовременной материальной помощи к 71-годовщине Победы в Великой Отечественной войне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2 381,7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мероприятий по очагам сибиреязвенных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подготовку к отопительному сезону теплоснабжающим предприятиям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благоустройство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единовременной выплаты к 25-летию Дня Независимости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