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add66" w14:textId="4cadd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ставки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Атбасарского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22 июня 2016 года № 6С 3/8. Зарегистрировано Департаментом юстиции Акмолинской области 25 июля 2016 года № 5473. Утратило силу решением Атбасарского районного маслихата Акмолинской области от 9 февраля 2018 года № 6С 17/8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Атбасарского районного маслихата Акмолинской области от 09.02.2018 </w:t>
      </w:r>
      <w:r>
        <w:rPr>
          <w:rFonts w:ascii="Times New Roman"/>
          <w:b w:val="false"/>
          <w:i w:val="false"/>
          <w:color w:val="ff0000"/>
          <w:sz w:val="28"/>
        </w:rPr>
        <w:t>№ 6С 17/8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Атбасарский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Атбасарского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Повысить ставки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Атбасарского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Безверхова Н.А.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Атбасарского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Борумбаев Б.А.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Атбасарского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А.Н. Никишов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июня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Атбасарскому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Б.Ж. Усембаев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июня 2016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