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9d41" w14:textId="5a69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января 2016 года № а-1/33. Зарегистрировано Департаментом юстиции Акмолинской области 2 марта 2016 года № 5271.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Атбасарского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Атбасарского района" является государственным органом Республики Казахстан, осуществляющим функции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сельского хозяйства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Атбасарского района"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 Атбасарского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сельского хозяйства Атбасарского района" 020400, Республика Казахстан, Акмолинская область, Атбасарский район, город Атбасар, улица Ч.Валиханова,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- государственное учреждение "Отдел сельского хозяйства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сельского хозяйства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 Атбасарского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является формирование и реализация аграрной политики района в сфере развития агропромышленного комплекса и сельских территорий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информационное, аналитическое, организационное и правовое обеспечение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единой государственной политики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выполнение задач по иным вопросам, отнесенным к компетенции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получать, в установленном порядке, информацию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препятствовать и предупреждать любые проявления коррупции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сельского хозяйства Атбасарского района" осуществляется руководителям, который несет персональную ответственность за выполнение возложенных на государственное учреждение "Отдел сельского хозяйства Атбасарского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сельского хозяйства Атбасарского района" назначается на должность и освобождается от должности акимом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сельского хозяйства Атбасарского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функциональные обязанности и полномочия должностных лиц государственного учреждение "Отдел сельского хозяйства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сельского хозяйства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регламент работы государственного учреждения "Отдел сельского хозяйства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 "Отдел сельского хозяйства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приказы государственного учреждения "Отдел сельского хозяйства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сельского хозяйства Атбасарского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 противодействию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Атбасарского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сельского хозяйства Атбасарского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Атбасарского района", формируется за счет имущества, переданного ему государством, и состоит из основных фондов и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"Отдел сельского хозяйства Атбасарского района" относится к районному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 Атбасарского района" не вправе самостоятельно отчуждать или иным способом распоряжаться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сельского хозяйства Атбасарского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