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a0c0" w14:textId="d4ea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декабря 2016 года № 10/2. Зарегистрировано Департаментом юстиции Акмолинской области 13 января 2017 года № 5694.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4 056 948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7 977,2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166 115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3 044 440,8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4 187 161,8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82 830,5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102 158,5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- 248 744,3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248 744,3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районного бюджета на 2017 год предусмотрена субвенция из областного бюджета в сумме 1 817 669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на 2017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2017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предусмотрено погашение долга местного исполнительного органа перед вышестоящим бюджетом по бюджетным кредитам в сумме 19 083 тысячи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2017 год в сумме 7 520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города районного значения, поселка, села, сельского округа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на 2017 год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дека3бря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6992,8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2130,2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2259712,8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2167507,7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1585290,3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20480 0,0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приорететных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-248744,3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8"/>
        <w:gridCol w:w="1348"/>
        <w:gridCol w:w="5493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22277664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5655"/>
        <w:gridCol w:w="2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4"/>
        <w:gridCol w:w="4446"/>
      </w:tblGrid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865971,6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487152,6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финансирование приорететных проектов транспортной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1 377,2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обусловленной денежной помощи по проекту "Өрлеу"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1 284,4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изъятие земельных участков для государственных нужд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 "Новоалександровка" в селе Жибек Жолы Аршалынского района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Аршалынского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7"/>
        <w:gridCol w:w="4113"/>
      </w:tblGrid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463721,9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199 073,7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51 093,3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капитальный ремонт Аршалынской средней школы № 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педагогов школ на семинарах по превенции суицидов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автобуса средней школе имени Кутпанулы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42 022,6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41 205,6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площади поселка Аршалы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31 872,0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"Капитальный ремонт внутрипоселковых дорог с подъездной дорогой села Жалтырколь"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29 060,9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28 610,9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264 648,2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219 948,2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для школы и детского сада на станции Анар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Жалтырколь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Жибек Жолы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26 834,1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станции Разъезд 42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Акбулак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6 686,8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с проведением государственной экспертизы на строительство инженерно-коммуникационных сетей в поселке Аршалы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Жибек жолы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24233,5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Костомар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на новых участках в селе Жибек жолы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благоустройство к 45-квартирному дому в поселке Аршалы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на строительство детского сада на 140 мест в селе Волгодоновка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 модульной котельной с инженерными сетями к ней для школы и детского сада в селе Ижевское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предприятие на праве хозяйственного ведения "Аршалы су 2030"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улично-дорожной сети села Жибек жолы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секвестору в процессе исполнения районного бюджета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Аршалынского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984"/>
        <w:gridCol w:w="1186"/>
        <w:gridCol w:w="1053"/>
        <w:gridCol w:w="1719"/>
        <w:gridCol w:w="1719"/>
        <w:gridCol w:w="987"/>
        <w:gridCol w:w="987"/>
        <w:gridCol w:w="2250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Аршалы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8503,7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838,0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9976,4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880,3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151139,1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сестного самоуправления между городом районного значения, села, поселка, сельского округа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392"/>
        <w:gridCol w:w="3550"/>
        <w:gridCol w:w="39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Аршалы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