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1f5" w14:textId="812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2015 года № 47/3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декабря 2016 года № 10/3. Зарегистрировано Департаментом юстиции Акмолинской области 28 декабря 2016 года № 5636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 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2016-2018 годы" от 22 декабря 2015 года № 47/3 (зарегистрировано в Реестре государственной регистрации нормативных правовых актов № 5197, опубликовано 26 января 2016 года в районной газете "Аршалы айнасы", 26 января 2016 года в районной газете "Вперед")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2, 3,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3 205 691,4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800 352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8 220,7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195 054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2 202 064,7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3 257 616,1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45 200,7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63 380,0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18 179,3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- 97 125,4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97 125,4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 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32314,7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223667,5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3"/>
        <w:gridCol w:w="4407"/>
      </w:tblGrid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1 032 656,9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17 930,7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по улице Писарева п.Аршалы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на ст.Разъезд-42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2"/>
        <w:gridCol w:w="3768"/>
      </w:tblGrid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на развитие жилищно-коммунального хозяйства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сумм текущих трансфертов из областного бюджета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бюджетам районов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бюджета,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трансфертов из областного бюджета 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16-ти квартирного жилого дома по улице Добровольского в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 сметной документации с проведением государственной экспертизы на строительство инженерно-коммуникационных сетей в с.Акбулак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поселке Аршалы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ауле Жибек жолы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инженерно-коммуникационных сетей в селе Костомар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поселке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842"/>
        <w:gridCol w:w="975"/>
        <w:gridCol w:w="975"/>
        <w:gridCol w:w="975"/>
        <w:gridCol w:w="975"/>
        <w:gridCol w:w="975"/>
        <w:gridCol w:w="775"/>
        <w:gridCol w:w="842"/>
        <w:gridCol w:w="842"/>
        <w:gridCol w:w="975"/>
        <w:gridCol w:w="975"/>
        <w:gridCol w:w="9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049"/>
        <w:gridCol w:w="1049"/>
        <w:gridCol w:w="905"/>
        <w:gridCol w:w="1049"/>
        <w:gridCol w:w="1049"/>
        <w:gridCol w:w="1049"/>
        <w:gridCol w:w="1049"/>
        <w:gridCol w:w="1049"/>
        <w:gridCol w:w="906"/>
        <w:gridCol w:w="1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