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4bb9" w14:textId="6974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26 августа 2016 года № А-394. Зарегистрировано Департаментом юстиции Акмолинской области 29 сентября 2016 года № 5556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настоящего постановления распространяется на правоотношения,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Аршалынского района Маусынбаеву М.М.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26.08.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А-394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 подушевого финансирования и родительской платы по Аршалынскому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212"/>
        <w:gridCol w:w="575"/>
        <w:gridCol w:w="1427"/>
        <w:gridCol w:w="1428"/>
        <w:gridCol w:w="2328"/>
        <w:gridCol w:w="575"/>
        <w:gridCol w:w="2328"/>
        <w:gridCol w:w="2012"/>
      </w:tblGrid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542"/>
        <w:gridCol w:w="2194"/>
        <w:gridCol w:w="1895"/>
        <w:gridCol w:w="1744"/>
        <w:gridCol w:w="542"/>
        <w:gridCol w:w="1745"/>
        <w:gridCol w:w="14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