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91a9" w14:textId="63a9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Аршалынского районного маслихата от 20 августа 2013 года № 18/2 "Об утверждении Правил оказания социальной помощи, установления размеров и определения перечня отдельных категорий нуждающихся граждан Аршалынского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26 августа 2016 года № 7/2. Зарегистрировано Департаментом юстиции Акмолинской области 26 сентября 2016 года № 5543. Утратило силу решением Аршалынского районного маслихата Акмолинской области от 23 декабря 2020 года № 70/5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Аршалынского районного маслихата Акмолинской области от 23.12.2020 </w:t>
      </w:r>
      <w:r>
        <w:rPr>
          <w:rFonts w:ascii="Times New Roman"/>
          <w:b w:val="false"/>
          <w:i w:val="false"/>
          <w:color w:val="000000"/>
          <w:sz w:val="28"/>
        </w:rPr>
        <w:t>№ 70/5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Аршалынского района" от 20 августа 2013 года № 18/2 (зарегистрировано в Реестре государственной регистрации нормативных правовых актов № 3801, опубликовано 27 сентября 2013 года в районной газете "Аршалы айнасы", 27 сентября 2013 года в районной газете "Вперед")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 оказания социальной помощи, установления размеров и определения перечня отдельных категорий нуждающихся граждан Аршалынского района, утвержденных вышеуказанным решением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"9) уполномоченная организация – Аршалынское районное отделение Департамента "Межведомственный расчетный центр социальных выплат" - филиал некоммерческого акционерного общества "Государственная корпорация "Правительство для граждан" по Акмолинской области;".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А.Козлова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Аршалынского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августа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