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1dfd" w14:textId="67b1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22 декабря 2015 года № 47/3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24 мая 2016 года № 5/4. Зарегистрировано Департаментом юстиции Акмолинской области 15 июня 2016 года № 5420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районном бюджете на 2016-2018 годы" от 22 декабря 2015 года № 47/3 (зарегистрировано в Реестре государственной регистрации нормативных правовых актов № 5197, опубликовано 26 января 2016 года в районной газете "Аршалы айнасы", 26 января 2016 года в районной газете "Вперед")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годы, согласно приложениям 1, 2,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2 998 290,9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800 352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8 218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103 154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2 086 566,9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3 050 215,6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48 717,2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63 630,2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 – 14 913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- 100 641,9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100 641,9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И.Слободянюк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 мая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827"/>
        <w:gridCol w:w="623"/>
        <w:gridCol w:w="7012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2998290,9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75"/>
        <w:gridCol w:w="1175"/>
        <w:gridCol w:w="5907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3050215,6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городе,города районного значения, поселка,села,сельского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100976,8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12151,5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158721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-100641,9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100641,9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7"/>
        <w:gridCol w:w="3973"/>
      </w:tblGrid>
      <w:tr>
        <w:trPr>
          <w:trHeight w:val="30" w:hRule="atLeast"/>
        </w:trPr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установку дорожных знаков и указателей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трансфертов районам и городам 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штатной численности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491 009,0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бюджетных кредитов из республиканского бюджета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2"/>
        <w:gridCol w:w="3858"/>
      </w:tblGrid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340 516,9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средств целевых текущих трансфертов из областного бюджета 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оснащение электронными учебниками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трансфертов в связи с передачей расходов детских юношеских спортивных школ из областного бюджета на районные (городские)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Распределение сумм целевых текущих трансфертов из областного бюджета бюджетам районов (городов областного значения) на ремонт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Распределение сумм целевых текущих трансфертов из областного бюджета, на выплату единовременной материальной помощи к 71-годовщине Победы в Великой Отечественной войне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16-ти квартирного жилого дома по улице Добровольского в поселке 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канализационных сетей п.Аршалы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552"/>
        <w:gridCol w:w="1553"/>
        <w:gridCol w:w="4307"/>
        <w:gridCol w:w="37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779"/>
        <w:gridCol w:w="1471"/>
        <w:gridCol w:w="1779"/>
        <w:gridCol w:w="1472"/>
        <w:gridCol w:w="2239"/>
        <w:gridCol w:w="178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Арнасай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9"/>
        <w:gridCol w:w="2175"/>
        <w:gridCol w:w="2175"/>
        <w:gridCol w:w="2175"/>
        <w:gridCol w:w="1799"/>
        <w:gridCol w:w="2177"/>
      </w:tblGrid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Турген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Жибек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