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698b" w14:textId="b736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апреля 2016 года № 4/2. Зарегистрировано Департаментом юстиции Акмолинской области 24 мая 2016 года № 5375. Утратило силу решением Аршалынского районного маслихата Акмолинской области от 10 февраля 2017 года № 12/6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Аршалынского районного маслихата Акмолинской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проведения оценки деятельности государственных служащих, утвержденными Указом Президента Республики Казахстан от 29 декабря 2015 года № 152,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"Аршалынский районный маслихат".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"Аршалынский районный маслихат"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"Аршалынский районный маслихат"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проведения оценки деятельности государственных служащих, утвержденными Указом Президента Республики Казахстан от 29 декабря 2015 года № 152,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(зарегистрировано в Министерстве юстиции Республики Казахстан 31 декабря 2015 года № 12705) и определяет алгоритм оценки деятельности административных государственных служащих корпуса "Б" государственного учреждения "Аршалынский районный маслихат"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государственного учреждения "Аршалынский районный маслихат", который занимается ведением кадровой работы (далее-секретарь комиссии).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секретарю комиссии.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комиссии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секретаря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сотрудником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секретаря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4"/>
        <w:gridCol w:w="6426"/>
      </w:tblGrid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958"/>
        <w:gridCol w:w="2053"/>
        <w:gridCol w:w="1670"/>
        <w:gridCol w:w="1958"/>
        <w:gridCol w:w="1670"/>
        <w:gridCol w:w="1670"/>
        <w:gridCol w:w="517"/>
      </w:tblGrid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4"/>
        <w:gridCol w:w="6426"/>
      </w:tblGrid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584"/>
        <w:gridCol w:w="4216"/>
        <w:gridCol w:w="1510"/>
        <w:gridCol w:w="1510"/>
        <w:gridCol w:w="970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4"/>
        <w:gridCol w:w="6426"/>
      </w:tblGrid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